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书名：中医治病的智慧  传世名方家庭使用全书</w:t>
      </w:r>
    </w:p>
    <w:p>
      <w:r>
        <w:t>作者：张林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中医治病的智慧  传世名方家庭使用全书 评论地址：https://www.jiaokey.com/book/detail/14253822.html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