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书名：身体应该这样养  五脏六腑养生全书</w:t>
      </w:r>
    </w:p>
    <w:p>
      <w:r>
        <w:t>作者：石晶明</w:t>
      </w:r>
    </w:p>
    <w:p>
      <w:r>
        <w:t>出版社：福州：福建科学技术出版社</w:t>
      </w:r>
    </w:p>
    <w:p>
      <w:r>
        <w:t>出版日期：2017.06</w:t>
      </w:r>
    </w:p>
    <w:p>
      <w:r>
        <w:t>总页数：288</w:t>
      </w:r>
    </w:p>
    <w:p>
      <w:r>
        <w:t>更多请访问教客网: www.jiaokey.com</w:t>
      </w:r>
    </w:p>
    <w:p>
      <w:r>
        <w:t>身体应该这样养  五脏六腑养生全书 评论地址：https://www.jiaokey.com/book/detail/14253819.html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