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齐鲁针灸医籍集成  金元  1</w:t>
      </w:r>
    </w:p>
    <w:p>
      <w:r>
        <w:rPr>
          <w:rFonts w:ascii="宋体" w:hAnsi="宋体" w:eastAsia="宋体"/>
          <w:sz w:val="24"/>
        </w:rPr>
        <w:t>张永臣，贾红玲校注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齐鲁针灸医籍集成  金元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张永臣，贾红玲校注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本书出售、求购地址：https://www.jiaokey.com/book/detail/14253801.html</w:t>
      </w:r>
    </w:p>
    <w:p>
      <w:r>
        <w:t>更多相关图书推荐：https://www.jiaokey.com</w:t>
      </w:r>
    </w:p>
    <w:p>
      <w:r>
        <w:t>张永臣，贾红玲校注 其他作品：https://www.jiaokey.com/tag/张永臣，贾红玲校注.html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关键词搜索：https://www.jiaokey.com/tag/齐鲁针灸医籍集成  金元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