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5  现代  校注版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5  现代  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本书出售、求购地址：https://www.jiaokey.com/book/detail/14253798.html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5  现代  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