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书名：即时遏止阿尔兹海默症</w:t>
      </w:r>
    </w:p>
    <w:p>
      <w:r>
        <w:t>作者：（美）布鲁斯·菲佛（Bruce Fife）著；张贻新翻译小组译</w:t>
      </w:r>
    </w:p>
    <w:p>
      <w:r>
        <w:t>出版社：上海:上海科学普及出版社,2017.03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即时遏止阿尔兹海默症 评论地址：https://www.jiaokey.com/book/detail/14253793.html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