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曹操传</w:t>
      </w:r>
    </w:p>
    <w:p>
      <w:r>
        <w:rPr>
          <w:rFonts w:ascii="宋体" w:hAnsi="宋体" w:eastAsia="宋体"/>
          <w:sz w:val="24"/>
        </w:rPr>
        <w:t>（日）中村愿著；邱挺祥译；霍心烈改写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（日）中村愿著；邱挺祥译；霍心烈改写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本书出售、求购地址：https://www.jiaokey.com/book/detail/14253777.html</w:t>
      </w:r>
    </w:p>
    <w:p>
      <w:r>
        <w:t>更多相关图书推荐：https://www.jiaokey.com</w:t>
      </w:r>
    </w:p>
    <w:p>
      <w:r>
        <w:t>（日）中村愿著；邱挺祥译；霍心烈改写 其他作品：https://www.jiaokey.com/tag/（日）中村愿著；邱挺祥译；霍心烈改写.html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关键词搜索：https://www.jiaokey.com/tag/曹操传.html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