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王岳川书法作品集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王岳川书法作品集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本书出售、求购地址：https://www.jiaokey.com/book/detail/14253760.html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