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广州亚运会体育场馆扩声系统  设计与应用</w:t>
      </w:r>
    </w:p>
    <w:p>
      <w:r>
        <w:rPr>
          <w:rFonts w:ascii="宋体" w:hAnsi="宋体" w:eastAsia="宋体"/>
          <w:sz w:val="24"/>
        </w:rPr>
        <w:t>胡秉奇；王以真著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广州亚运会体育场馆扩声系统  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胡秉奇；王以真著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本书出售、求购地址：https://www.jiaokey.com/book/detail/14253725.html</w:t>
      </w:r>
    </w:p>
    <w:p>
      <w:r>
        <w:t>更多相关图书推荐：https://www.jiaokey.com</w:t>
      </w:r>
    </w:p>
    <w:p>
      <w:r>
        <w:t>胡秉奇；王以真著 其他作品：https://www.jiaokey.com/tag/胡秉奇；王以真著.html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关键词搜索：https://www.jiaokey.com/tag/广州亚运会体育场馆扩声系统  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