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大数据与物联网  面向智慧环境路线图</w:t>
      </w:r>
    </w:p>
    <w:p>
      <w:r>
        <w:rPr>
          <w:rFonts w:ascii="宋体" w:hAnsi="宋体" w:eastAsia="宋体"/>
          <w:sz w:val="24"/>
        </w:rPr>
        <w:t>（英）尼克·贝瑟斯，（罗）斯普莱恩·杜布里著；郭建胜编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大数据与物联网  面向智慧环境路线图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（英）尼克·贝瑟斯，（罗）斯普莱恩·杜布里著；郭建胜编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本书出售、求购地址：https://www.jiaokey.com/book/detail/14253713.html</w:t>
      </w:r>
    </w:p>
    <w:p>
      <w:r>
        <w:t>更多相关图书推荐：https://www.jiaokey.com</w:t>
      </w:r>
    </w:p>
    <w:p>
      <w:r>
        <w:t>（英）尼克·贝瑟斯，（罗）斯普莱恩·杜布里著；郭建胜编 其他作品：https://www.jiaokey.com/tag/（英）尼克·贝瑟斯，（罗）斯普莱恩·杜布里著；郭建胜编.html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关键词搜索：https://www.jiaokey.com/tag/大数据与物联网  面向智慧环境路线图.html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