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超宽带业务自由空间光网络</w:t>
      </w:r>
    </w:p>
    <w:p>
      <w:r>
        <w:rPr>
          <w:rFonts w:ascii="宋体" w:hAnsi="宋体" w:eastAsia="宋体"/>
          <w:sz w:val="24"/>
        </w:rPr>
        <w:t>（美）S.V.卡塔洛颇罗斯（Stamatios V.Kartalopoulos）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超宽带业务自由空间光网络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（美）S.V.卡塔洛颇罗斯（Stamatios V.Kartalopoulos）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本书出售、求购地址：https://www.jiaokey.com/book/detail/14253709.html</w:t>
      </w:r>
    </w:p>
    <w:p>
      <w:r>
        <w:t>更多相关图书推荐：https://www.jiaokey.com</w:t>
      </w:r>
    </w:p>
    <w:p>
      <w:r>
        <w:t>（美）S.V.卡塔洛颇罗斯（Stamatios V.Kartalopoulos） 其他作品：https://www.jiaokey.com/tag/（美）S.V.卡塔洛颇罗斯（Stamatios V.Kartalopoulos）.html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关键词搜索：https://www.jiaokey.com/tag/超宽带业务自由空间光网络.html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