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中外经典声乐作品选集  下册  外国部分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中外经典声乐作品选集  下册  外国部分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本书出售、求购地址：https://www.jiaokey.com/book/detail/14253702.html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关键词搜索：https://www.jiaokey.com/tag/中外经典声乐作品选集  下册  外国部分.html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