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军用飞机作战使用生存力分析与评估</w:t>
      </w:r>
    </w:p>
    <w:p>
      <w:r>
        <w:rPr>
          <w:rFonts w:ascii="宋体" w:hAnsi="宋体" w:eastAsia="宋体"/>
          <w:sz w:val="24"/>
        </w:rPr>
        <w:t>李曙林著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军用飞机作战使用生存力分析与评估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本书出售、求购地址：https://www.jiaokey.com/book/detail/14253694.html</w:t>
      </w:r>
    </w:p>
    <w:p>
      <w:r>
        <w:t>更多相关图书推荐：https://www.jiaokey.com</w:t>
      </w:r>
    </w:p>
    <w:p>
      <w:r>
        <w:t>李曙林著 其他作品：https://www.jiaokey.com/tag/李曙林著.html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关键词搜索：https://www.jiaokey.com/tag/军用飞机作战使用生存力分析与评估.html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