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军队“2110工程”三期建设教材  战场情报信息综合处理技术</w:t>
      </w:r>
    </w:p>
    <w:p>
      <w:r>
        <w:rPr>
          <w:rFonts w:ascii="宋体" w:hAnsi="宋体" w:eastAsia="宋体"/>
          <w:sz w:val="24"/>
        </w:rPr>
        <w:t>杨露菁编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军队“2110工程”三期建设教材  战场情报信息综合处理技术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杨露菁编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本书出售、求购地址：https://www.jiaokey.com/book/detail/14253689.html</w:t>
      </w:r>
    </w:p>
    <w:p>
      <w:r>
        <w:t>更多相关图书推荐：https://www.jiaokey.com</w:t>
      </w:r>
    </w:p>
    <w:p>
      <w:r>
        <w:t>杨露菁编 其他作品：https://www.jiaokey.com/tag/杨露菁编.html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关键词搜索：https://www.jiaokey.com/tag/军队“2110工程”三期建设教材  战场情报信息综合处理技术.html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