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Cortex-Mo 20天自学教程  LPC1114开发入门</w:t>
      </w:r>
    </w:p>
    <w:p>
      <w:r>
        <w:rPr>
          <w:rFonts w:ascii="宋体" w:hAnsi="宋体" w:eastAsia="宋体"/>
          <w:sz w:val="24"/>
        </w:rPr>
        <w:t>杨奎武，赵俭，单征著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Cortex-Mo 20天自学教程  LPC1114开发入门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杨奎武，赵俭，单征著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本书出售、求购地址：https://www.jiaokey.com/book/detail/14253677.html</w:t>
      </w:r>
    </w:p>
    <w:p>
      <w:r>
        <w:t>更多相关图书推荐：https://www.jiaokey.com</w:t>
      </w:r>
    </w:p>
    <w:p>
      <w:r>
        <w:t>杨奎武，赵俭，单征著 其他作品：https://www.jiaokey.com/tag/杨奎武，赵俭，单征著.html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关键词搜索：https://www.jiaokey.com/tag/ARM Cortex-Mo 20天自学教程  LPC1114开发入门.html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