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故障诊断与容错控制系统的数据驱动设计</w:t>
      </w:r>
    </w:p>
    <w:p>
      <w:r>
        <w:rPr>
          <w:rFonts w:ascii="宋体" w:hAnsi="宋体" w:eastAsia="宋体"/>
          <w:sz w:val="24"/>
        </w:rPr>
        <w:t>（德）史蒂文·X.丁著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故障诊断与容错控制系统的数据驱动设计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（德）史蒂文·X.丁著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本书出售、求购地址：https://www.jiaokey.com/book/detail/14253667.html</w:t>
      </w:r>
    </w:p>
    <w:p>
      <w:r>
        <w:t>更多相关图书推荐：https://www.jiaokey.com</w:t>
      </w:r>
    </w:p>
    <w:p>
      <w:r>
        <w:t>（德）史蒂文·X.丁著 其他作品：https://www.jiaokey.com/tag/（德）史蒂文·X.丁著.html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关键词搜索：https://www.jiaokey.com/tag/故障诊断与容错控制系统的数据驱动设计.html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