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自主控制系统与平台  智能无人系统</w:t>
      </w:r>
    </w:p>
    <w:p>
      <w:r>
        <w:rPr>
          <w:rFonts w:ascii="宋体" w:hAnsi="宋体" w:eastAsia="宋体"/>
          <w:sz w:val="24"/>
        </w:rPr>
        <w:t>（日）Kenzo Nonami著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自主控制系统与平台  智能无人系统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（日）Kenzo Nonami著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本书出售、求购地址：https://www.jiaokey.com/book/detail/14253661.html</w:t>
      </w:r>
    </w:p>
    <w:p>
      <w:r>
        <w:t>更多相关图书推荐：https://www.jiaokey.com</w:t>
      </w:r>
    </w:p>
    <w:p>
      <w:r>
        <w:t>（日）Kenzo Nonami著 其他作品：https://www.jiaokey.com/tag/（日）Kenzo Nonami著.html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关键词搜索：https://www.jiaokey.com/tag/自主控制系统与平台  智能无人系统.html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