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激光模场及光束质量表征</w:t>
      </w:r>
    </w:p>
    <w:p>
      <w:r>
        <w:rPr>
          <w:rFonts w:ascii="宋体" w:hAnsi="宋体" w:eastAsia="宋体"/>
          <w:sz w:val="24"/>
        </w:rPr>
        <w:t>冯国英，周寿桓，高春清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激光模场及光束质量表征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冯国英，周寿桓，高春清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本书出售、求购地址：https://www.jiaokey.com/book/detail/14253648.html</w:t>
      </w:r>
    </w:p>
    <w:p>
      <w:r>
        <w:t>更多相关图书推荐：https://www.jiaokey.com</w:t>
      </w:r>
    </w:p>
    <w:p>
      <w:r>
        <w:t>冯国英，周寿桓，高春清 其他作品：https://www.jiaokey.com/tag/冯国英，周寿桓，高春清.html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关键词搜索：https://www.jiaokey.com/tag/激光模场及光束质量表征.html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