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运输类飞机舱门设计</w:t>
      </w:r>
    </w:p>
    <w:p>
      <w:r>
        <w:rPr>
          <w:rFonts w:ascii="宋体" w:hAnsi="宋体" w:eastAsia="宋体"/>
          <w:sz w:val="24"/>
        </w:rPr>
        <w:t>姚雄华；邓军锋；冯蕴雯编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运输类飞机舱门设计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姚雄华；邓军锋；冯蕴雯编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本书出售、求购地址：https://www.jiaokey.com/book/detail/14253645.html</w:t>
      </w:r>
    </w:p>
    <w:p>
      <w:r>
        <w:t>更多相关图书推荐：https://www.jiaokey.com</w:t>
      </w:r>
    </w:p>
    <w:p>
      <w:r>
        <w:t>姚雄华；邓军锋；冯蕴雯编 其他作品：https://www.jiaokey.com/tag/姚雄华；邓军锋；冯蕴雯编.html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关键词搜索：https://www.jiaokey.com/tag/运输类飞机舱门设计.html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