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亚微米/微米SiCp/AZ91镁基复合材料  英文</w:t>
      </w:r>
    </w:p>
    <w:p>
      <w:r>
        <w:rPr>
          <w:rFonts w:ascii="宋体" w:hAnsi="宋体" w:eastAsia="宋体"/>
          <w:sz w:val="24"/>
        </w:rPr>
        <w:t>邓坤坤著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亚微米/微米SiCp/AZ91镁基复合材料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邓坤坤著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本书出售、求购地址：https://www.jiaokey.com/book/detail/14253640.html</w:t>
      </w:r>
    </w:p>
    <w:p>
      <w:r>
        <w:t>更多相关图书推荐：https://www.jiaokey.com</w:t>
      </w:r>
    </w:p>
    <w:p>
      <w:r>
        <w:t>邓坤坤著 其他作品：https://www.jiaokey.com/tag/邓坤坤著.html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关键词搜索：https://www.jiaokey.com/tag/亚微米/微米SiCp/AZ91镁基复合材料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