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航天器热控薄膜技术</w:t>
      </w:r>
    </w:p>
    <w:p>
      <w:r>
        <w:rPr>
          <w:rFonts w:ascii="宋体" w:hAnsi="宋体" w:eastAsia="宋体"/>
          <w:sz w:val="24"/>
        </w:rPr>
        <w:t>邱家稳，冯煜东，吴春华著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航天器热控薄膜技术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邱家稳，冯煜东，吴春华著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本书出售、求购地址：https://www.jiaokey.com/book/detail/14253638.html</w:t>
      </w:r>
    </w:p>
    <w:p>
      <w:r>
        <w:t>更多相关图书推荐：https://www.jiaokey.com</w:t>
      </w:r>
    </w:p>
    <w:p>
      <w:r>
        <w:t>邱家稳，冯煜东，吴春华著 其他作品：https://www.jiaokey.com/tag/邱家稳，冯煜东，吴春华著.html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关键词搜索：https://www.jiaokey.com/tag/航天器热控薄膜技术.html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