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书名：供应链管理沙盘模拟实战教程</w:t>
      </w:r>
    </w:p>
    <w:p>
      <w:r>
        <w:t>作者：陈博，李翠</w:t>
      </w:r>
    </w:p>
    <w:p>
      <w:r>
        <w:t>出版社：北京:中国物资出版社,2016.07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供应链管理沙盘模拟实战教程 评论地址：https://www.jiaokey.com/book/detail/14253570.html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