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书名：潮流琴房  最in影视剧改编的钢琴曲</w:t>
      </w:r>
    </w:p>
    <w:p>
      <w:r>
        <w:t>作者：文武贝</w:t>
      </w:r>
    </w:p>
    <w:p>
      <w:r>
        <w:t>出版社：合肥:安徽文艺出版社,2016.12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潮流琴房  最in影视剧改编的钢琴曲 评论地址：https://www.jiaokey.com/book/detail/14253555.html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