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他和他的人  20世纪外国文学大家小藏本</w:t>
      </w:r>
    </w:p>
    <w:p>
      <w:r>
        <w:rPr>
          <w:rFonts w:ascii="宋体" w:hAnsi="宋体" w:eastAsia="宋体"/>
          <w:sz w:val="24"/>
        </w:rPr>
        <w:t>（南非）J.M.库切著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他和他的人  20世纪外国文学大家小藏本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（南非）J.M.库切著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本书出售、求购地址：https://www.jiaokey.com/book/detail/14253552.html</w:t>
      </w:r>
    </w:p>
    <w:p>
      <w:r>
        <w:t>更多相关图书推荐：https://www.jiaokey.com</w:t>
      </w:r>
    </w:p>
    <w:p>
      <w:r>
        <w:t>（南非）J.M.库切著 其他作品：https://www.jiaokey.com/tag/（南非）J.M.库切著.html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关键词搜索：https://www.jiaokey.com/tag/他和他的人  20世纪外国文学大家小藏本.html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