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书名：耶路撒冷告白</w:t>
      </w:r>
    </w:p>
    <w:p>
      <w:r>
        <w:t>作者：（孟加拉）利皮卡·佩拉汉（Lipika Pelham）著</w:t>
      </w:r>
    </w:p>
    <w:p>
      <w:r>
        <w:t>出版社：北京联合出版公司,2016.12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耶路撒冷告白 评论地址：https://www.jiaokey.com/book/detail/14253551.html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