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书名：绘画艺术工作室  45种综合材料与技法运用实例</w:t>
      </w:r>
    </w:p>
    <w:p>
      <w:r>
        <w:t>作者：达琳·奥利维亚·麦克罗伊编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绘画艺术工作室  45种综合材料与技法运用实例 评论地址：https://www.jiaokey.com/book/detail/14253532.html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