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阅读日本  增订版</w:t>
      </w:r>
    </w:p>
    <w:p>
      <w:r>
        <w:rPr>
          <w:rFonts w:ascii="宋体" w:hAnsi="宋体" w:eastAsia="宋体"/>
          <w:sz w:val="24"/>
        </w:rPr>
        <w:t>陈平原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阅读日本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9787108057822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作者多次赴日访学时的随笔札记。客居日本，作者会在大雪过后专程去访问佛寺中的一株寒梅，会抱著川端康成的名著与友人共赴伊豆开始一段文学之旅，会信马由缰在东京的小巷中体会都市生活中残留的江户风味，会在神保钉古书店街摩挲古书兼而观察买书人的生态，会不觉流连至万家灯火只好以手扪读日本历代名人的碑铭……全书风格清新、阳光，对日本文化注重体味而非批评；虽是“阅读日本”，心心念念全在中国。作者谦逊温润，娓娓而谈，带读者领略读书人的雅趣与情怀。  　　《阅读日本（增订版）》的主要特点有四：  　　一、这是一本当代中国著名知识分子看待日本的著作，集轻鬆和厚重于一身。它属于散文类流行读物，文笔轻鬆亲和；同时又关注学术动态、充满文人雅趣，比起那些文化导览类的日本读物多出不少厚重底蕴。如作者所说，这是一次介乎“专家”与“游客”之间的愉快的“阅读”。  　　二、本书整体风格较为清新、阳光。大部分散文体现了作者对九十年代那种低调、有温度的中日学术交流的怀念。  　　三、本书对日本注重体味而非批评。一方面，作者带著浓厚的中国关怀，阅读日本的目的是“照镜子，正自家衣冠”，而非对日本国民性痛下针砭；另一方面，作者不想“揭邻人的缺失，来聊博国人的快意”，尤其在当今中国掘起之时，不想助长国人的“爱国的自大”。从中足见作者的谦虚自省与忧患意识。  　　四、本书对日本文化始终保持客观与尊重。诚如作者所说：“并不是所有中国人，都有谈论日本的资格。”中日作为近邻，文化渊源又多有交集，因此不少中国人会对日本文化不以为然，甚至认为日本文化是中华文化的支流，从而轻视、贬低之。作者在探索之后发现，日本对于他来说，也是个“遥远的国度”；且探索越深入，这种陌生感越强。</w:t>
      </w:r>
    </w:p>
    <w:p/>
    <w:p>
      <w:r>
        <w:t>本书出售、求购地址：https://www.jiaokey.com/book/detail/14253514.html</w:t>
      </w:r>
    </w:p>
    <w:p>
      <w:r>
        <w:t>更多当代作品（1949年~）图书推荐：https://www.jiaokey.com</w:t>
      </w:r>
    </w:p>
    <w:p>
      <w:r>
        <w:t>陈平原 其他作品：https://www.jiaokey.com/tag/陈平原.html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