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一本读懂！  山海经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一本读懂！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本书出售、求购地址：https://www.jiaokey.com/book/detail/14253488.html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一本读懂！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