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创造乡村音乐  本真性之制造</w:t>
      </w:r>
    </w:p>
    <w:p>
      <w:r>
        <w:rPr>
          <w:rFonts w:ascii="宋体" w:hAnsi="宋体" w:eastAsia="宋体"/>
          <w:sz w:val="24"/>
        </w:rPr>
        <w:t>（美）理查德·A.彼得森著；卢文超译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创造乡村音乐  本真性之制造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（美）理查德·A.彼得森著；卢文超译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本书出售、求购地址：https://www.jiaokey.com/book/detail/14253472.html</w:t>
      </w:r>
    </w:p>
    <w:p>
      <w:r>
        <w:t>更多相关图书推荐：https://www.jiaokey.com</w:t>
      </w:r>
    </w:p>
    <w:p>
      <w:r>
        <w:t>（美）理查德·A.彼得森著；卢文超译 其他作品：https://www.jiaokey.com/tag/（美）理查德·A.彼得森著；卢文超译.html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关键词搜索：https://www.jiaokey.com/tag/创造乡村音乐  本真性之制造.html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