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书名：古典音乐说明书</w:t>
      </w:r>
    </w:p>
    <w:p>
      <w:r>
        <w:t>作者：（日）饭尾洋一著</w:t>
      </w:r>
    </w:p>
    <w:p>
      <w:r>
        <w:t>出版社：北京联合出版公司,2017.06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古典音乐说明书 评论地址：https://www.jiaokey.com/book/detail/14253471.html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