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书名：礼物的流动  一个中国村庄中的互惠原则与社会网络</w:t>
      </w:r>
    </w:p>
    <w:p>
      <w:r>
        <w:t>作者：阎云翔著；李放春，刘瑜译</w:t>
      </w:r>
    </w:p>
    <w:p>
      <w:r>
        <w:t>出版社：上海:上海人民出版社,2017.02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礼物的流动  一个中国村庄中的互惠原则与社会网络 评论地址：https://www.jiaokey.com/book/detail/14253465.html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