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书名：麦积山石窟初期洞窟调查与研究</w:t>
      </w:r>
    </w:p>
    <w:p>
      <w:r>
        <w:t>作者：魏文斌著</w:t>
      </w:r>
    </w:p>
    <w:p>
      <w:r>
        <w:t>出版社：兰州:甘肃教育出版社,2016.01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麦积山石窟初期洞窟调查与研究 评论地址：https://www.jiaokey.com/book/detail/14253461.html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