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书名：醒来的女性  下册</w:t>
      </w:r>
    </w:p>
    <w:p>
      <w:r>
        <w:t>作者：（美）玛丽莲·弗伦奇著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醒来的女性  下册 评论地址：https://www.jiaokey.com/book/detail/14253441.html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