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英伦花艺完整手册</w:t>
      </w:r>
    </w:p>
    <w:p>
      <w:r>
        <w:rPr>
          <w:rFonts w:ascii="宋体" w:hAnsi="宋体" w:eastAsia="宋体"/>
          <w:sz w:val="24"/>
        </w:rPr>
        <w:t>（英）朱迪丝·布莱克洛克著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英伦花艺完整手册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（英）朱迪丝·布莱克洛克著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本书出售、求购地址：https://www.jiaokey.com/book/detail/14253414.html</w:t>
      </w:r>
    </w:p>
    <w:p>
      <w:r>
        <w:t>更多相关图书推荐：https://www.jiaokey.com</w:t>
      </w:r>
    </w:p>
    <w:p>
      <w:r>
        <w:t>（英）朱迪丝·布莱克洛克著 其他作品：https://www.jiaokey.com/tag/（英）朱迪丝·布莱克洛克著.html</w:t>
      </w:r>
    </w:p>
    <w:p>
      <w:r>
        <w:t>中信出版集团 出版图书：https://www.jiaokey.com/tag/中信出版集团.html</w:t>
      </w:r>
    </w:p>
    <w:p>
      <w:r>
        <w:t>关键词搜索：https://www.jiaokey.com/tag/英伦花艺完整手册.html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