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宝鉴7  大结局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宝鉴7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本书出售、求购地址：https://www.jiaokey.com/book/detail/14253405.html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关键词搜索：https://www.jiaokey.com/tag/宝鉴7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