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梅洛迪钢琴六手联弹曲集  5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梅洛迪钢琴六手联弹曲集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本书出售、求购地址：https://www.jiaokey.com/book/detail/14253365.html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关键词搜索：https://www.jiaokey.com/tag/梅洛迪钢琴六手联弹曲集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