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来自大洋彼岸的思念  笛子独奏曲选  2</w:t>
      </w:r>
    </w:p>
    <w:p>
      <w:r>
        <w:rPr>
          <w:rFonts w:ascii="宋体" w:hAnsi="宋体" w:eastAsia="宋体"/>
          <w:sz w:val="24"/>
        </w:rPr>
        <w:t>张一诚著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来自大洋彼岸的思念  笛子独奏曲选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本书出售、求购地址：https://www.jiaokey.com/book/detail/14253362.html</w:t>
      </w:r>
    </w:p>
    <w:p>
      <w:r>
        <w:t>更多相关图书推荐：https://www.jiaokey.com</w:t>
      </w:r>
    </w:p>
    <w:p>
      <w:r>
        <w:t>张一诚著 其他作品：https://www.jiaokey.com/tag/张一诚著.html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关键词搜索：https://www.jiaokey.com/tag/来自大洋彼岸的思念  笛子独奏曲选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