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书名：女娲·致芳春  曹光平教授钢琴曲25首</w:t>
      </w:r>
    </w:p>
    <w:p>
      <w:r>
        <w:t>作者：曹光平著</w:t>
      </w:r>
    </w:p>
    <w:p>
      <w:r>
        <w:t>出版社：广州:花城出版社,2017.05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女娲·致芳春  曹光平教授钢琴曲25首 评论地址：https://www.jiaokey.com/book/detail/14253359.html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