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山歌盛会  梅州，90山歌纪念特刊</w:t>
      </w:r>
    </w:p>
    <w:p>
      <w:r>
        <w:rPr>
          <w:rFonts w:ascii="宋体" w:hAnsi="宋体" w:eastAsia="宋体"/>
          <w:sz w:val="24"/>
        </w:rPr>
        <w:t>廖武，陈金鸣，马文华，童爱娜编辑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山歌盛会  梅州，90山歌纪念特刊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廖武，陈金鸣，马文华，童爱娜编辑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梅州市文化馆梅州市非物质文化遗产保护中心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本书出售、求购地址：https://www.jiaokey.com/book/detail/14253350.html</w:t>
      </w:r>
    </w:p>
    <w:p>
      <w:r>
        <w:t>更多相关图书推荐：https://www.jiaokey.com</w:t>
      </w:r>
    </w:p>
    <w:p>
      <w:r>
        <w:t>廖武，陈金鸣，马文华，童爱娜编辑 其他作品：https://www.jiaokey.com/tag/廖武，陈金鸣，马文华，童爱娜编辑.html</w:t>
      </w:r>
    </w:p>
    <w:p>
      <w:r>
        <w:t>梅州市文化馆梅州市非物质文化遗产保护中心 出版图书：https://www.jiaokey.com/tag/梅州市文化馆梅州市非物质文化遗产保护中心.html</w:t>
      </w:r>
    </w:p>
    <w:p>
      <w:r>
        <w:t>关键词搜索：https://www.jiaokey.com/tag/山歌盛会  梅州，90山歌纪念特刊.html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