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书名：同心合力架“金桥”  湖南省农村妇女“双学双比”活动论文及经验荟萃</w:t>
      </w:r>
    </w:p>
    <w:p>
      <w:r>
        <w:t>作者：湖南农村妇女“双学双比”活动领导小组编</w:t>
      </w:r>
    </w:p>
    <w:p>
      <w:r>
        <w:t>出版社：</w:t>
      </w:r>
    </w:p>
    <w:p>
      <w:r>
        <w:t>出版日期：1994</w:t>
      </w:r>
    </w:p>
    <w:p>
      <w:r>
        <w:t>总页数：268</w:t>
      </w:r>
    </w:p>
    <w:p>
      <w:r>
        <w:t>更多请访问教客网: www.jiaokey.com</w:t>
      </w:r>
    </w:p>
    <w:p>
      <w:r>
        <w:t>同心合力架“金桥”  湖南省农村妇女“双学双比”活动论文及经验荟萃 评论地址：https://www.jiaokey.com/book/detail/14253302.html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