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书名：哈哈箩筐</w:t>
      </w:r>
    </w:p>
    <w:p>
      <w:r>
        <w:t>作者：孙启祥编</w:t>
      </w:r>
    </w:p>
    <w:p>
      <w:r>
        <w:t>出版社：襄垣县文化馆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哈哈箩筐 评论地址：https://www.jiaokey.com/book/detail/14253287.html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