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长治市老年书画家走进襄垣书画展作品集</w:t>
      </w:r>
    </w:p>
    <w:p>
      <w:r>
        <w:rPr>
          <w:rFonts w:ascii="宋体" w:hAnsi="宋体" w:eastAsia="宋体"/>
          <w:sz w:val="24"/>
        </w:rPr>
        <w:t>常福江著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长治市老年书画家走进襄垣书画展作品集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本书出售、求购地址：https://www.jiaokey.com/book/detail/14253197.html</w:t>
      </w:r>
    </w:p>
    <w:p>
      <w:r>
        <w:t>更多相关图书推荐：https://www.jiaokey.com</w:t>
      </w:r>
    </w:p>
    <w:p>
      <w:r>
        <w:t>常福江著 其他作品：https://www.jiaokey.com/tag/常福江著.html</w:t>
      </w:r>
    </w:p>
    <w:p>
      <w:r>
        <w:t>关键词搜索：https://www.jiaokey.com/tag/长治市老年书画家走进襄垣书画展作品集.html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