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书名：陈国史</w:t>
      </w:r>
    </w:p>
    <w:p>
      <w:r>
        <w:t>作者：张进贤，张继华编著</w:t>
      </w:r>
    </w:p>
    <w:p>
      <w:r>
        <w:t>出版社：深圳:海天出版社,2014.06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陈国史 评论地址：https://www.jiaokey.com/book/detail/14253164.html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