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书名：爱民情怀公仆心</w:t>
      </w:r>
    </w:p>
    <w:p>
      <w:r>
        <w:t>作者：王雪涛著</w:t>
      </w:r>
    </w:p>
    <w:p>
      <w:r>
        <w:t>出版社：北京:学习出版社,2013.08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爱民情怀公仆心 评论地址：https://www.jiaokey.com/book/detail/14253158.html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