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美帽绝伦  42款时尚优雅的帽子编织</w:t>
      </w:r>
    </w:p>
    <w:p>
      <w:r>
        <w:rPr>
          <w:rFonts w:ascii="宋体" w:hAnsi="宋体" w:eastAsia="宋体"/>
          <w:sz w:val="24"/>
        </w:rPr>
        <w:t>德国FRECH出版社汇编；熊梅雯译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美帽绝伦  42款时尚优雅的帽子编织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德国FRECH出版社汇编；熊梅雯译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本书出售、求购地址：https://www.jiaokey.com/book/detail/14253118.html</w:t>
      </w:r>
    </w:p>
    <w:p>
      <w:r>
        <w:t>更多相关图书推荐：https://www.jiaokey.com</w:t>
      </w:r>
    </w:p>
    <w:p>
      <w:r>
        <w:t>德国FRECH出版社汇编；熊梅雯译 其他作品：https://www.jiaokey.com/tag/德国FRECH出版社汇编；熊梅雯译.html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关键词搜索：https://www.jiaokey.com/tag/美帽绝伦  42款时尚优雅的帽子编织.html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