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立体裁剪基础  第2版</w:t>
      </w:r>
    </w:p>
    <w:p>
      <w:r>
        <w:rPr>
          <w:rFonts w:ascii="宋体" w:hAnsi="宋体" w:eastAsia="宋体"/>
          <w:sz w:val="24"/>
        </w:rPr>
        <w:t>于丽娟主编；蔡栽菲执行主编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于丽娟主编；蔡栽菲执行主编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本书出售、求购地址：https://www.jiaokey.com/book/detail/14253088.html</w:t>
      </w:r>
    </w:p>
    <w:p>
      <w:r>
        <w:t>更多相关图书推荐：https://www.jiaokey.com</w:t>
      </w:r>
    </w:p>
    <w:p>
      <w:r>
        <w:t>于丽娟主编；蔡栽菲执行主编 其他作品：https://www.jiaokey.com/tag/于丽娟主编；蔡栽菲执行主编.html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关键词搜索：https://www.jiaokey.com/tag/立体裁剪基础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