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21世纪职业教育重点专业教材  服装CAD</w:t>
      </w:r>
    </w:p>
    <w:p>
      <w:r>
        <w:rPr>
          <w:rFonts w:ascii="宋体" w:hAnsi="宋体" w:eastAsia="宋体"/>
          <w:sz w:val="24"/>
        </w:rPr>
        <w:t>谭雄辉，张宏仁，徐佳编著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21世纪职业教育重点专业教材  服装CAD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谭雄辉，张宏仁，徐佳编著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本书出售、求购地址：https://www.jiaokey.com/book/detail/14253056.html</w:t>
      </w:r>
    </w:p>
    <w:p>
      <w:r>
        <w:t>更多相关图书推荐：https://www.jiaokey.com</w:t>
      </w:r>
    </w:p>
    <w:p>
      <w:r>
        <w:t>谭雄辉，张宏仁，徐佳编著 其他作品：https://www.jiaokey.com/tag/谭雄辉，张宏仁，徐佳编著.html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关键词搜索：https://www.jiaokey.com/tag/21世纪职业教育重点专业教材  服装CAD.html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