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彼得兔全集  第10册  注音版</w:t>
      </w:r>
    </w:p>
    <w:p>
      <w:r>
        <w:rPr>
          <w:rFonts w:ascii="宋体" w:hAnsi="宋体" w:eastAsia="宋体"/>
          <w:sz w:val="24"/>
        </w:rPr>
        <w:t>（英）毕翠克丝·波特著绘；芦志鑫编译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3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彼得兔全集  第10册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（英）毕翠克丝·波特著绘；芦志鑫编译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北京:金盾出版社,2017.04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本书出售、求购地址：https://www.jiaokey.com/book/detail/14253014.html</w:t>
      </w:r>
    </w:p>
    <w:p>
      <w:r>
        <w:t>更多相关图书推荐：https://www.jiaokey.com</w:t>
      </w:r>
    </w:p>
    <w:p>
      <w:r>
        <w:t>（英）毕翠克丝·波特著绘；芦志鑫编译 其他作品：https://www.jiaokey.com/tag/（英）毕翠克丝·波特著绘；芦志鑫编译.html</w:t>
      </w:r>
    </w:p>
    <w:p>
      <w:r>
        <w:t>北京:金盾出版社,2017.04 出版图书：https://www.jiaokey.com/tag/北京:金盾出版社,2017.04.html</w:t>
      </w:r>
    </w:p>
    <w:p>
      <w:r>
        <w:t>关键词搜索：https://www.jiaokey.com/tag/儿童故事-图画故事-英国-现代.html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