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残袍  2  玄门泰斗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残袍  2  玄门泰斗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本书出售、求购地址：https://www.jiaokey.com/book/detail/14253001.html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广州:广东人民出版社,2016.12 出版图书：https://www.jiaokey.com/tag/广州:广东人民出版社,2016.12.html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