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1  太祖开国高天流云</w:t>
      </w:r>
    </w:p>
    <w:p>
      <w:r>
        <w:t>作者：高天流云著</w:t>
      </w:r>
    </w:p>
    <w:p>
      <w:r>
        <w:t>出版社：杭州:浙江人民出版社,2017.05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如果这是宋史  1  太祖开国高天流云 评论地址：https://www.jiaokey.com/book/detail/14253000.html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