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婴语的秘密  2  美国超级育儿师教你养育1-3岁宝宝</w:t>
      </w:r>
    </w:p>
    <w:p>
      <w:r>
        <w:rPr>
          <w:rFonts w:ascii="宋体" w:hAnsi="宋体" w:eastAsia="宋体"/>
          <w:sz w:val="24"/>
        </w:rPr>
        <w:t>（美）特蕾西·霍格，（美）梅琳达·布劳著；张利新译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婴语的秘密  2  美国超级育儿师教你养育1-3岁宝宝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（美）特蕾西·霍格，（美）梅琳达·布劳著；张利新译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本书出售、求购地址：https://www.jiaokey.com/book/detail/14252974.html</w:t>
      </w:r>
    </w:p>
    <w:p>
      <w:r>
        <w:t>更多相关图书推荐：https://www.jiaokey.com</w:t>
      </w:r>
    </w:p>
    <w:p>
      <w:r>
        <w:t>（美）特蕾西·霍格，（美）梅琳达·布劳著；张利新译 其他作品：https://www.jiaokey.com/tag/（美）特蕾西·霍格，（美）梅琳达·布劳著；张利新译.html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关键词搜索：https://www.jiaokey.com/tag/婴语的秘密  2  美国超级育儿师教你养育1-3岁宝宝.html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